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防务与外交决策中的政治  概念模式与官僚政治</w:t>
      </w:r>
    </w:p>
    <w:p>
      <w:r>
        <w:rPr>
          <w:rFonts w:ascii="宋体" w:hAnsi="宋体" w:eastAsia="宋体"/>
          <w:sz w:val="24"/>
        </w:rPr>
        <w:t>（美）罗杰·希尔斯曼（Roger Hilsman）等著；曹大鹏译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防务与外交决策中的政治  概念模式与官僚政治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（美）罗杰·希尔斯曼（Roger Hilsman）等著；曹大鹏译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本书出售、求购地址：https://www.jiaokey.com/book/detail/10497384.html</w:t>
      </w:r>
    </w:p>
    <w:p>
      <w:r>
        <w:t>更多相关图书推荐：https://www.jiaokey.com</w:t>
      </w:r>
    </w:p>
    <w:p>
      <w:r>
        <w:t>（美）罗杰·希尔斯曼（Roger Hilsman）等著；曹大鹏译 其他作品：https://www.jiaokey.com/tag/（美）罗杰·希尔斯曼（Roger Hilsman）等著；曹大鹏译.html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关键词搜索：https://www.jiaokey.com/tag/防务与外交决策中的政治  概念模式与官僚政治.html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