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法眼看台湾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法眼看台湾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本书出售、求购地址：https://www.jiaokey.com/book/detail/10497346.html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关键词搜索：https://www.jiaokey.com/tag/法眼看台湾.html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