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书名：发现与发明过程方法学分析</w:t>
      </w:r>
    </w:p>
    <w:p>
      <w:r>
        <w:t>作者：（苏）吉江（Джиджян，Р.З.）著；徐明泽，魏相译</w:t>
      </w:r>
    </w:p>
    <w:p>
      <w:r>
        <w:t>出版社：广州：广东人民出版社</w:t>
      </w:r>
    </w:p>
    <w:p>
      <w:r>
        <w:t>出版日期：1988.03</w:t>
      </w:r>
    </w:p>
    <w:p>
      <w:r>
        <w:t>总页数：375</w:t>
      </w:r>
    </w:p>
    <w:p>
      <w:r>
        <w:t>更多请访问教客网: www.jiaokey.com</w:t>
      </w:r>
    </w:p>
    <w:p>
      <w:r>
        <w:t>发现与发明过程方法学分析 评论地址：https://www.jiaokey.com/book/detail/10497305.html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