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二丫和落魄秀才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二丫和落魄秀才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本书出售、求购地址：https://www.jiaokey.com/book/detail/10497292.html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关键词搜索：https://www.jiaokey.com/tag/二丫和落魄秀才.html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