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二十一世纪九十年代中国学者的新奉献  百卷本中国全史  中国秦汉艺术史</w:t>
      </w:r>
    </w:p>
    <w:p>
      <w:r>
        <w:rPr>
          <w:rFonts w:ascii="宋体" w:hAnsi="宋体" w:eastAsia="宋体"/>
          <w:sz w:val="24"/>
        </w:rPr>
        <w:t>岳庆平，尚琤著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二十一世纪九十年代中国学者的新奉献  百卷本中国全史  中国秦汉艺术史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岳庆平，尚琤著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本书出售、求购地址：https://www.jiaokey.com/book/detail/10497284.html</w:t>
      </w:r>
    </w:p>
    <w:p>
      <w:r>
        <w:t>更多相关图书推荐：https://www.jiaokey.com</w:t>
      </w:r>
    </w:p>
    <w:p>
      <w:r>
        <w:t>岳庆平，尚琤著 其他作品：https://www.jiaokey.com/tag/岳庆平，尚琤著.html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关键词搜索：https://www.jiaokey.com/tag/二十一世纪九十年代中国学者的新奉献  百卷本中国全史  中国秦汉艺术史.html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