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书名：为政的方略  政治智谋通鉴</w:t>
      </w:r>
    </w:p>
    <w:p>
      <w:r>
        <w:t>作者：张华松等编著</w:t>
      </w:r>
    </w:p>
    <w:p>
      <w:r>
        <w:t>出版社：济南：山东友谊出版社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为政的方略  政治智谋通鉴 评论地址：https://www.jiaokey.com/book/detail/10497278.html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