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魔幻现实主义大师  加西亚·马尔克斯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魔幻现实主义大师  加西亚·马尔克斯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本书出售、求购地址：https://www.jiaokey.com/book/detail/10497263.html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关键词搜索：https://www.jiaokey.com/tag/魔幻现实主义大师  加西亚·马尔克斯.html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