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儿童睡前故事大全</w:t>
      </w:r>
    </w:p>
    <w:p>
      <w:r>
        <w:rPr>
          <w:rFonts w:ascii="宋体" w:hAnsi="宋体" w:eastAsia="宋体"/>
          <w:sz w:val="24"/>
        </w:rPr>
        <w:t>陆健，罗尤力编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儿童睡前故事大全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陆健，罗尤力编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本书出售、求购地址：https://www.jiaokey.com/book/detail/10497222.html</w:t>
      </w:r>
    </w:p>
    <w:p>
      <w:r>
        <w:t>更多相关图书推荐：https://www.jiaokey.com</w:t>
      </w:r>
    </w:p>
    <w:p>
      <w:r>
        <w:t>陆健，罗尤力编 其他作品：https://www.jiaokey.com/tag/陆健，罗尤力编.html</w:t>
      </w:r>
    </w:p>
    <w:p>
      <w:r>
        <w:t>北京：北京日报出版社 出版图书：https://www.jiaokey.com/tag/北京：北京日报出版社.html</w:t>
      </w:r>
    </w:p>
    <w:p>
      <w:r>
        <w:t>关键词搜索：https://www.jiaokey.com/tag/儿童睡前故事大全.html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