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儿童版《三国演义》  注音读本  之十  兴汉室六出祁山</w:t>
      </w:r>
    </w:p>
    <w:p>
      <w:r>
        <w:rPr>
          <w:rFonts w:ascii="宋体" w:hAnsi="宋体" w:eastAsia="宋体"/>
          <w:sz w:val="24"/>
        </w:rPr>
        <w:t>李莉编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儿童版《三国演义》  注音读本  之十  兴汉室六出祁山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本书出售、求购地址：https://www.jiaokey.com/book/detail/10497183.html</w:t>
      </w:r>
    </w:p>
    <w:p>
      <w:r>
        <w:t>更多相关图书推荐：https://www.jiaokey.com</w:t>
      </w:r>
    </w:p>
    <w:p>
      <w:r>
        <w:t>李莉编 其他作品：https://www.jiaokey.com/tag/李莉编.html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关键词搜索：https://www.jiaokey.com/tag/儿童版《三国演义》  注音读本  之十  兴汉室六出祁山.html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