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俄中英无机化合物名词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俄中英无机化合物名词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本书出售、求购地址：https://www.jiaokey.com/book/detail/10497161.html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关键词搜索：https://www.jiaokey.com/tag/俄中英无机化合物名词.html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