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俄罗斯列宾美术学院版画系学生作品集</w:t>
      </w:r>
    </w:p>
    <w:p>
      <w:r>
        <w:rPr>
          <w:rFonts w:ascii="宋体" w:hAnsi="宋体" w:eastAsia="宋体"/>
          <w:sz w:val="24"/>
        </w:rPr>
        <w:t>吴成槐，（俄）奥·叶烈米耶夫主编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俄罗斯列宾美术学院版画系学生作品集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吴成槐，（俄）奥·叶烈米耶夫主编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本书出售、求购地址：https://www.jiaokey.com/book/detail/10497143.html</w:t>
      </w:r>
    </w:p>
    <w:p>
      <w:r>
        <w:t>更多相关图书推荐：https://www.jiaokey.com</w:t>
      </w:r>
    </w:p>
    <w:p>
      <w:r>
        <w:t>吴成槐，（俄）奥·叶烈米耶夫主编 其他作品：https://www.jiaokey.com/tag/吴成槐，（俄）奥·叶烈米耶夫主编.html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关键词搜索：https://www.jiaokey.com/tag/俄罗斯列宾美术学院版画系学生作品集.html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