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书名：多媒体演示制作步步高</w:t>
      </w:r>
    </w:p>
    <w:p>
      <w:r>
        <w:t>作者：智磊，李梅编著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多媒体演示制作步步高 评论地址：https://www.jiaokey.com/book/detail/10497123.html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