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书名：多媒体课件的设计、开发与应用</w:t>
      </w:r>
    </w:p>
    <w:p>
      <w:r>
        <w:t>作者：黎加厚主编</w:t>
      </w:r>
    </w:p>
    <w:p>
      <w:r>
        <w:t>出版社：上海：上海教育出版社</w:t>
      </w:r>
    </w:p>
    <w:p>
      <w:r>
        <w:t>出版日期：2002.01</w:t>
      </w:r>
    </w:p>
    <w:p>
      <w:r>
        <w:t>总页数：175</w:t>
      </w:r>
    </w:p>
    <w:p>
      <w:r>
        <w:t>更多请访问教客网: www.jiaokey.com</w:t>
      </w:r>
    </w:p>
    <w:p>
      <w:r>
        <w:t>多媒体课件的设计、开发与应用 评论地址：https://www.jiaokey.com/book/detail/10497121.html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