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书名：读幽默短文学英语  英汉对照</w:t>
      </w:r>
    </w:p>
    <w:p>
      <w:r>
        <w:t>作者：李茂丰编著</w:t>
      </w:r>
    </w:p>
    <w:p>
      <w:r>
        <w:t>出版社：世界图书出版公司北京公司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读幽默短文学英语  英汉对照 评论地址：https://www.jiaokey.com/book/detail/10497078.html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