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书名：读书与修身  中外人文社科名著导读</w:t>
      </w:r>
    </w:p>
    <w:p>
      <w:r>
        <w:t>作者：萧庆元，管仁福主编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总页数：440</w:t>
      </w:r>
    </w:p>
    <w:p>
      <w:r>
        <w:t>更多请访问教客网: www.jiaokey.com</w:t>
      </w:r>
    </w:p>
    <w:p>
      <w:r>
        <w:t>读书与修身  中外人文社科名著导读 评论地址：https://www.jiaokey.com/book/detail/10497075.html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