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书名：读名著·玩游戏.绝色卷  三只小猎  狐狸和葡萄  驴和愚蠢的狼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读名著·玩游戏.绝色卷  三只小猎  狐狸和葡萄  驴和愚蠢的狼 评论地址：https://www.jiaokey.com/book/detail/10497068.html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