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书名：读名著·玩游戏.金色卷  布若门的音乐家  国王的驴耳朵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读名著·玩游戏.金色卷  布若门的音乐家  国王的驴耳朵 评论地址：https://www.jiaokey.com/book/detail/10497061.html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