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书名：读名著·玩游戏.红色卷  装扮成狮子的驴  贪心的狗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读名著·玩游戏.红色卷  装扮成狮子的驴  贪心的狗 评论地址：https://www.jiaokey.com/book/detail/10497060.html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