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书名：动植物百趣园  1</w:t>
      </w:r>
    </w:p>
    <w:p>
      <w:r>
        <w:t>作者：庄之模，胡健编著</w:t>
      </w:r>
    </w:p>
    <w:p>
      <w:r>
        <w:t>出版社：北京:中央民族学院出版社,1989.08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动植物百趣园  1 评论地址：https://www.jiaokey.com/book/detail/10497037.html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