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书名：东方一绝-莫德格玛舞蹈之路</w:t>
      </w:r>
    </w:p>
    <w:p>
      <w:r>
        <w:t>作者：张永昌，谷瀛滨，胡大德著</w:t>
      </w:r>
    </w:p>
    <w:p>
      <w:r>
        <w:t>出版社：北京：中国文联出版公司</w:t>
      </w:r>
    </w:p>
    <w:p>
      <w:r>
        <w:t>出版日期：1987.05</w:t>
      </w:r>
    </w:p>
    <w:p>
      <w:r>
        <w:t>总页数：109</w:t>
      </w:r>
    </w:p>
    <w:p>
      <w:r>
        <w:t>更多请访问教客网: www.jiaokey.com</w:t>
      </w:r>
    </w:p>
    <w:p>
      <w:r>
        <w:t>东方一绝-莫德格玛舞蹈之路 评论地址：https://www.jiaokey.com/book/detail/10496995.html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