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书名：东方梦寻  旧中国的洋记者</w:t>
      </w:r>
    </w:p>
    <w:p>
      <w:r>
        <w:t>作者：张功臣著</w:t>
      </w:r>
    </w:p>
    <w:p>
      <w:r>
        <w:t>出版社：福州：福建人民出版社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东方梦寻  旧中国的洋记者 评论地址：https://www.jiaokey.com/book/detail/10496983.html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