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侵占犯罪的定罪与量刑</w:t>
      </w:r>
    </w:p>
    <w:p>
      <w:r>
        <w:rPr>
          <w:rFonts w:ascii="宋体" w:hAnsi="宋体" w:eastAsia="宋体"/>
          <w:sz w:val="24"/>
        </w:rPr>
        <w:t>逄锦温，藏冬斌著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侵占犯罪的定罪与量刑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逄锦温，藏冬斌著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本书出售、求购地址：https://www.jiaokey.com/book/detail/10496967.html</w:t>
      </w:r>
    </w:p>
    <w:p>
      <w:r>
        <w:t>更多相关图书推荐：https://www.jiaokey.com</w:t>
      </w:r>
    </w:p>
    <w:p>
      <w:r>
        <w:t>逄锦温，藏冬斌著 其他作品：https://www.jiaokey.com/tag/逄锦温，藏冬斌著.html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关键词搜索：https://www.jiaokey.com/tag/侵占犯罪的定罪与量刑.html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