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定性分析  第2册</w:t>
      </w:r>
    </w:p>
    <w:p>
      <w:r>
        <w:rPr>
          <w:rFonts w:ascii="宋体" w:hAnsi="宋体" w:eastAsia="宋体"/>
          <w:sz w:val="24"/>
        </w:rPr>
        <w:t>В.И.别特拉申著；周定等译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定性分析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В.И.别特拉申著；周定等译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本书出售、求购地址：https://www.jiaokey.com/book/detail/10496963.html</w:t>
      </w:r>
    </w:p>
    <w:p>
      <w:r>
        <w:t>更多相关图书推荐：https://www.jiaokey.com</w:t>
      </w:r>
    </w:p>
    <w:p>
      <w:r>
        <w:t>В.И.别特拉申著；周定等译 其他作品：https://www.jiaokey.com/tag/В.И.别特拉申著；周定等译.html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关键词搜索：https://www.jiaokey.com/tag/定性分析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