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书名：电子商务认证法律问题 电子商务安全与CA认证</w:t>
      </w:r>
    </w:p>
    <w:p>
      <w:r>
        <w:t>作者：胡静编著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电子商务认证法律问题 电子商务安全与CA认证 评论地址：https://www.jiaokey.com/book/detail/10496920.html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