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</w:t>
      </w:r>
    </w:p>
    <w:p>
      <w:r>
        <w:t>作者：周泽义主编</w:t>
      </w:r>
    </w:p>
    <w:p>
      <w:r>
        <w:t>出版社：武汉：武汉理工大学出版社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电子技术实验 评论地址：https://www.jiaokey.com/book/detail/10496910.html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