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书名：盒式收录机原理与电路解说</w:t>
      </w:r>
    </w:p>
    <w:p>
      <w:r>
        <w:t>作者：刘学达，张永辉，卓博森编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总页数：225</w:t>
      </w:r>
    </w:p>
    <w:p>
      <w:r>
        <w:t>更多请访问教客网: www.jiaokey.com</w:t>
      </w:r>
    </w:p>
    <w:p>
      <w:r>
        <w:t>盒式收录机原理与电路解说 评论地址：https://www.jiaokey.com/book/detail/10496907.html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