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电信巨头-国外著名电子信息企业创新机制与模式</w:t>
      </w:r>
    </w:p>
    <w:p>
      <w:r>
        <w:rPr>
          <w:rFonts w:ascii="宋体" w:hAnsi="宋体" w:eastAsia="宋体"/>
          <w:sz w:val="24"/>
        </w:rPr>
        <w:t>安应民主编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电信巨头-国外著名电子信息企业创新机制与模式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安应民主编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电信(学科: 邮电企业 学科: 企业管理 学科: 经验 地点: 世界) 电信 邮电企业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本书出售、求购地址：https://www.jiaokey.com/book/detail/10496880.html</w:t>
      </w:r>
    </w:p>
    <w:p>
      <w:r>
        <w:t>更多相关图书推荐：https://www.jiaokey.com</w:t>
      </w:r>
    </w:p>
    <w:p>
      <w:r>
        <w:t>安应民主编 其他作品：https://www.jiaokey.com/tag/安应民主编.html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关键词搜索：https://www.jiaokey.com/tag/电信(学科: 邮电企业 学科: 企业管理 学科: 经验 地点: 世界) 电信 邮电企业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