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书名：影视光线艺术</w:t>
      </w:r>
    </w:p>
    <w:p>
      <w:r>
        <w:t>作者：刘永泗著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影视光线艺术 评论地址：https://www.jiaokey.com/book/detail/10496875.html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