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电脑游戏秘技攻略口袋书  月光宝盒  冒险游戏篇  上</w:t>
      </w:r>
    </w:p>
    <w:p>
      <w:r>
        <w:rPr>
          <w:rFonts w:ascii="宋体" w:hAnsi="宋体" w:eastAsia="宋体"/>
          <w:sz w:val="24"/>
        </w:rPr>
        <w:t>张丽君，池凤玲编著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电脑游戏秘技攻略口袋书  月光宝盒  冒险游戏篇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张丽君，池凤玲编著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本书出售、求购地址：https://www.jiaokey.com/book/detail/10496862.html</w:t>
      </w:r>
    </w:p>
    <w:p>
      <w:r>
        <w:t>更多相关图书推荐：https://www.jiaokey.com</w:t>
      </w:r>
    </w:p>
    <w:p>
      <w:r>
        <w:t>张丽君，池凤玲编著 其他作品：https://www.jiaokey.com/tag/张丽君，池凤玲编著.html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关键词搜索：https://www.jiaokey.com/tag/电脑游戏秘技攻略口袋书  月光宝盒  冒险游戏篇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