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巧学巧用电脑硬件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巧学巧用电脑硬件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本书出售、求购地址：https://www.jiaokey.com/book/detail/10496850.html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关键词搜索：https://www.jiaokey.com/tag/巧学巧用电脑硬件.html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