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巧学巧用电脑网络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巧学巧用电脑网络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本书出售、求购地址：https://www.jiaokey.com/book/detail/10496849.html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关键词搜索：https://www.jiaokey.com/tag/巧学巧用电脑网络.html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