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书名：战略与商业机会</w:t>
      </w:r>
    </w:p>
    <w:p>
      <w:r>
        <w:t>作者：（美）杰弗里·蒂蒙斯（Jeffry A.Timmons）著；周伟民，田颖枝译</w:t>
      </w:r>
    </w:p>
    <w:p>
      <w:r>
        <w:t>出版社：北京：华夏出版社</w:t>
      </w:r>
    </w:p>
    <w:p>
      <w:r>
        <w:t>出版日期：2002.01</w:t>
      </w:r>
    </w:p>
    <w:p>
      <w:r>
        <w:t>总页数：282</w:t>
      </w:r>
    </w:p>
    <w:p>
      <w:r>
        <w:t>更多请访问教客网: www.jiaokey.com</w:t>
      </w:r>
    </w:p>
    <w:p>
      <w:r>
        <w:t>战略与商业机会 评论地址：https://www.jiaokey.com/book/detail/10496793.html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