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书名：第一性</w:t>
      </w:r>
    </w:p>
    <w:p>
      <w:r>
        <w:t>作者：海伦·费希尔（Helen E.Fisher）著；王家湘译</w:t>
      </w:r>
    </w:p>
    <w:p>
      <w:r>
        <w:t>出版社：沈阳：辽宁人民出版社</w:t>
      </w:r>
    </w:p>
    <w:p>
      <w:r>
        <w:t>出版日期：2001.09</w:t>
      </w:r>
    </w:p>
    <w:p>
      <w:r>
        <w:t>总页数：372</w:t>
      </w:r>
    </w:p>
    <w:p>
      <w:r>
        <w:t>更多请访问教客网: www.jiaokey.com</w:t>
      </w:r>
    </w:p>
    <w:p>
      <w:r>
        <w:t>第一性 评论地址：https://www.jiaokey.com/book/detail/10496788.html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