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我嫁给阿拉法特  苏哈·阿拉法特回忆录</w:t>
      </w:r>
    </w:p>
    <w:p>
      <w:r>
        <w:rPr>
          <w:rFonts w:ascii="宋体" w:hAnsi="宋体" w:eastAsia="宋体"/>
          <w:sz w:val="24"/>
        </w:rPr>
        <w:t>（巴勒）苏哈·阿拉法特（Soha Arafat），（法）热拉尔·塞巴格（Gerard Sebag）著；高发明，张敬群译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我嫁给阿拉法特  苏哈·阿拉法特回忆录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（巴勒）苏哈·阿拉法特（Soha Arafat），（法）热拉尔·塞巴格（Gerard Sebag）著；高发明，张敬群译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本书出售、求购地址：https://www.jiaokey.com/book/detail/10496786.html</w:t>
      </w:r>
    </w:p>
    <w:p>
      <w:r>
        <w:t>更多相关图书推荐：https://www.jiaokey.com</w:t>
      </w:r>
    </w:p>
    <w:p>
      <w:r>
        <w:t>（巴勒）苏哈·阿拉法特（Soha Arafat），（法）热拉尔·塞巴格（Gerard Sebag）著；高发明，张敬群译 其他作品：https://www.jiaokey.com/tag/（巴勒）苏哈·阿拉法特（Soha Arafat），（法）热拉尔·塞巴格（Gerard Sebag）著；高发明，张敬群译.html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关键词搜索：https://www.jiaokey.com/tag/我嫁给阿拉法特  苏哈·阿拉法特回忆录.html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