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书名：第一次做项目经理</w:t>
      </w:r>
    </w:p>
    <w:p>
      <w:r>
        <w:t>作者：齐善鸿主编；曾昊等编著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第一次做项目经理 评论地址：https://www.jiaokey.com/book/detail/10496785.html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