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第二次大战前后世界各地对于人类化石的研究</w:t>
      </w:r>
    </w:p>
    <w:p>
      <w:r>
        <w:rPr>
          <w:rFonts w:ascii="宋体" w:hAnsi="宋体" w:eastAsia="宋体"/>
          <w:sz w:val="24"/>
        </w:rPr>
        <w:t>裴文中著；中国科学院古脊椎动物研究室编辑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第二次大战前后世界各地对于人类化石的研究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裴文中著；中国科学院古脊椎动物研究室编辑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本书出售、求购地址：https://www.jiaokey.com/book/detail/10496757.html</w:t>
      </w:r>
    </w:p>
    <w:p>
      <w:r>
        <w:t>更多相关图书推荐：https://www.jiaokey.com</w:t>
      </w:r>
    </w:p>
    <w:p>
      <w:r>
        <w:t>裴文中著；中国科学院古脊椎动物研究室编辑 其他作品：https://www.jiaokey.com/tag/裴文中著；中国科学院古脊椎动物研究室编辑.html</w:t>
      </w:r>
    </w:p>
    <w:p>
      <w:r>
        <w:t>中国科学院 出版图书：https://www.jiaokey.com/tag/中国科学院.html</w:t>
      </w:r>
    </w:p>
    <w:p>
      <w:r>
        <w:t>关键词搜索：https://www.jiaokey.com/tag/第二次大战前后世界各地对于人类化石的研究.html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