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书名：地质学与土质学</w:t>
      </w:r>
    </w:p>
    <w:p>
      <w:r>
        <w:t>作者：（苏）别兹露克（В.М.Безрук），（苏）柯斯特里科（М.Т.Кострик）著；王国城译</w:t>
      </w:r>
    </w:p>
    <w:p>
      <w:r>
        <w:t>出版社：人民铁道出版社</w:t>
      </w:r>
    </w:p>
    <w:p>
      <w:r>
        <w:t>出版日期：1955.07</w:t>
      </w:r>
    </w:p>
    <w:p>
      <w:r>
        <w:t>总页数：307</w:t>
      </w:r>
    </w:p>
    <w:p>
      <w:r>
        <w:t>更多请访问教客网: www.jiaokey.com</w:t>
      </w:r>
    </w:p>
    <w:p>
      <w:r>
        <w:t>地质学与土质学 评论地址：https://www.jiaokey.com/book/detail/10496749.html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