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当前美国对外政策的现实  危险的阴云</w:t>
      </w:r>
    </w:p>
    <w:p>
      <w:r>
        <w:rPr>
          <w:rFonts w:ascii="宋体" w:hAnsi="宋体" w:eastAsia="宋体"/>
          <w:sz w:val="24"/>
        </w:rPr>
        <w:t>（美）乔治·F·凯南著；柴金如 刘觉俦译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当前美国对外政策的现实  危险的阴云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（美）乔治·F·凯南著；柴金如 刘觉俦译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本书出售、求购地址：https://www.jiaokey.com/book/detail/10496666.html</w:t>
      </w:r>
    </w:p>
    <w:p>
      <w:r>
        <w:t>更多相关图书推荐：https://www.jiaokey.com</w:t>
      </w:r>
    </w:p>
    <w:p>
      <w:r>
        <w:t>（美）乔治·F·凯南著；柴金如 刘觉俦译 其他作品：https://www.jiaokey.com/tag/（美）乔治·F·凯南著；柴金如 刘觉俦译.html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关键词搜索：https://www.jiaokey.com/tag/当前美国对外政策的现实  危险的阴云.html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