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奔驰的美神  张承志小说选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奔驰的美神  张承志小说选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本书出售、求购地址：https://www.jiaokey.com/book/detail/10496662.html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关键词搜索：https://www.jiaokey.com/tag/奔驰的美神  张承志小说选.html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