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书名：当代中国线画  花卉卷</w:t>
      </w:r>
    </w:p>
    <w:p>
      <w:r>
        <w:t>作者：常进等编著</w:t>
      </w:r>
    </w:p>
    <w:p>
      <w:r>
        <w:t>出版社：武汉：湖北美术出版社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当代中国线画  花卉卷 评论地址：https://www.jiaokey.com/book/detail/10496655.html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