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再生之地  中国普通监狱纪实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再生之地  中国普通监狱纪实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本书出售、求购地址：https://www.jiaokey.com/book/detail/10496647.html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关键词搜索：https://www.jiaokey.com/tag/再生之地  中国普通监狱纪实.html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