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退出、呼吁与忠诚  对企业、组织和国家衰退的回应</w:t>
      </w:r>
    </w:p>
    <w:p>
      <w:r>
        <w:rPr>
          <w:rFonts w:ascii="宋体" w:hAnsi="宋体" w:eastAsia="宋体"/>
          <w:sz w:val="24"/>
        </w:rPr>
        <w:t>（美）阿尔伯特·O.赫希曼（Albert O.Hirschman）著；卢昌崇译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退出、呼吁与忠诚  对企业、组织和国家衰退的回应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（美）阿尔伯特·O.赫希曼（Albert O.Hirschman）著；卢昌崇译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本书出售、求购地址：https://www.jiaokey.com/book/detail/10496644.html</w:t>
      </w:r>
    </w:p>
    <w:p>
      <w:r>
        <w:t>更多相关图书推荐：https://www.jiaokey.com</w:t>
      </w:r>
    </w:p>
    <w:p>
      <w:r>
        <w:t>（美）阿尔伯特·O.赫希曼（Albert O.Hirschman）著；卢昌崇译 其他作品：https://www.jiaokey.com/tag/（美）阿尔伯特·O.赫希曼（Albert O.Hirschman）著；卢昌崇译.html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关键词搜索：https://www.jiaokey.com/tag/退出、呼吁与忠诚  对企业、组织和国家衰退的回应.html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