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当代械斗警世录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当代械斗警世录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本书出售、求购地址：https://www.jiaokey.com/book/detail/10496629.html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关键词搜索：https://www.jiaokey.com/tag/当代械斗警世录.html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