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书名：作为未来的过去  与著名哲学家哈贝马斯对话</w:t>
      </w:r>
    </w:p>
    <w:p>
      <w:r>
        <w:t>作者：（德）尤尔根·哈贝马斯（Jurgen Habermas），（德）米夏埃尔·哈勒（Michael Haller）著；章国锋译</w:t>
      </w:r>
    </w:p>
    <w:p>
      <w:r>
        <w:t>出版社：杭州:浙江人民出版社,2001.12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作为未来的过去  与著名哲学家哈贝马斯对话 评论地址：https://www.jiaokey.com/book/detail/10496625.html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