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书名：当代西方社会运行机制</w:t>
      </w:r>
    </w:p>
    <w:p>
      <w:r>
        <w:t>作者：朔风著</w:t>
      </w:r>
    </w:p>
    <w:p>
      <w:r>
        <w:t>出版社：北京：对外经济贸易大学出版社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当代西方社会运行机制 评论地址：https://www.jiaokey.com/book/detail/10496621.html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