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书名：当代外国文学大奖译丛  船讯</w:t>
      </w:r>
    </w:p>
    <w:p>
      <w:r>
        <w:t>作者：（美）普罗克斯 （Proulx，E.A.）著；马爱农译</w:t>
      </w:r>
    </w:p>
    <w:p>
      <w:r>
        <w:t>出版社：北京:作家出版社,1998.11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当代外国文学大奖译丛  船讯 评论地址：https://www.jiaokey.com/book/detail/10496617.html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