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问题搞大了</w:t>
      </w:r>
    </w:p>
    <w:p>
      <w:r>
        <w:rPr>
          <w:rFonts w:ascii="宋体" w:hAnsi="宋体" w:eastAsia="宋体"/>
          <w:sz w:val="24"/>
        </w:rPr>
        <w:t>（美）戴夫·巴里（Dave Barry）著；徐晓东，叶旭军译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问题搞大了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（美）戴夫·巴里（Dave Barry）著；徐晓东，叶旭军译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本书出售、求购地址：https://www.jiaokey.com/book/detail/10496614.html</w:t>
      </w:r>
    </w:p>
    <w:p>
      <w:r>
        <w:t>更多相关图书推荐：https://www.jiaokey.com</w:t>
      </w:r>
    </w:p>
    <w:p>
      <w:r>
        <w:t>（美）戴夫·巴里（Dave Barry）著；徐晓东，叶旭军译 其他作品：https://www.jiaokey.com/tag/（美）戴夫·巴里（Dave Barry）著；徐晓东，叶旭军译.html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关键词搜索：https://www.jiaokey.com/tag/问题搞大了.html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