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书名：海变</w:t>
      </w:r>
    </w:p>
    <w:p>
      <w:r>
        <w:t>作者：（美）詹姆斯·鲍里克（James Powlik）著；傅勇林译</w:t>
      </w:r>
    </w:p>
    <w:p>
      <w:r>
        <w:t>出版社：南京:译林出版社,2001.12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海变 评论地址：https://www.jiaokey.com/book/detail/10496605.html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