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当代女企业家</w:t>
      </w:r>
    </w:p>
    <w:p>
      <w:r>
        <w:rPr>
          <w:rFonts w:ascii="宋体" w:hAnsi="宋体" w:eastAsia="宋体"/>
          <w:sz w:val="24"/>
        </w:rPr>
        <w:t>中华全国妇女联合会宣教部，金陵之声广播电台编辑部编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当代女企业家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中华全国妇女联合会宣教部，金陵之声广播电台编辑部编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本书出售、求购地址：https://www.jiaokey.com/book/detail/10496569.html</w:t>
      </w:r>
    </w:p>
    <w:p>
      <w:r>
        <w:t>更多相关图书推荐：https://www.jiaokey.com</w:t>
      </w:r>
    </w:p>
    <w:p>
      <w:r>
        <w:t>中华全国妇女联合会宣教部，金陵之声广播电台编辑部编 其他作品：https://www.jiaokey.com/tag/中华全国妇女联合会宣教部，金陵之声广播电台编辑部编.html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关键词搜索：https://www.jiaokey.com/tag/当代女企业家.html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