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书名：当代家庭实用大全</w:t>
      </w:r>
    </w:p>
    <w:p>
      <w:r>
        <w:t>作者：吴耀中，张希玉，杨寿新编</w:t>
      </w:r>
    </w:p>
    <w:p>
      <w:r>
        <w:t>出版社：沈阳：辽宁科学技术出版社</w:t>
      </w:r>
    </w:p>
    <w:p>
      <w:r>
        <w:t>出版日期：1987.08</w:t>
      </w:r>
    </w:p>
    <w:p>
      <w:r>
        <w:t>总页数：701</w:t>
      </w:r>
    </w:p>
    <w:p>
      <w:r>
        <w:t>更多请访问教客网: www.jiaokey.com</w:t>
      </w:r>
    </w:p>
    <w:p>
      <w:r>
        <w:t>当代家庭实用大全 评论地址：https://www.jiaokey.com/book/detail/10496542.html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